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全国硕士研究生入学考试英语辅导用书  阅读理解卷  第3版</w:t>
      </w:r>
    </w:p>
    <w:p>
      <w:r>
        <w:rPr>
          <w:rFonts w:ascii="宋体" w:hAnsi="宋体" w:eastAsia="宋体"/>
          <w:sz w:val="24"/>
        </w:rPr>
        <w:t>王晓露，白洁，康成翠总主编；王红，韩满玲册主编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全国硕士研究生入学考试英语辅导用书  阅读理解卷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王晓露，白洁，康成翠总主编；王红，韩满玲册主编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本书出售、求购地址：https://www.jiaokey.com/book/detail/11394028.html</w:t>
      </w:r>
    </w:p>
    <w:p>
      <w:r>
        <w:t>更多相关图书推荐：https://www.jiaokey.com</w:t>
      </w:r>
    </w:p>
    <w:p>
      <w:r>
        <w:t>王晓露，白洁，康成翠总主编；王红，韩满玲册主编 其他作品：https://www.jiaokey.com/tag/王晓露，白洁，康成翠总主编；王红，韩满玲册主编.html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关键词搜索：https://www.jiaokey.com/tag/全国硕士研究生入学考试英语辅导用书  阅读理解卷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