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旅馆成功经营的150个诀窍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旅馆成功经营的150个诀窍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本书出售、求购地址：https://www.jiaokey.com/book/detail/11394021.html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关键词搜索：https://www.jiaokey.com/tag/旅馆成功经营的150个诀窍.html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