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便利店成功经营的144个诀窍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便利店成功经营的144个诀窍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本书出售、求购地址：https://www.jiaokey.com/book/detail/11394020.html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关键词搜索：https://www.jiaokey.com/tag/便利店成功经营的144个诀窍.html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