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书名：创造性问题求解的策略</w:t>
      </w:r>
    </w:p>
    <w:p>
      <w:r>
        <w:t>作者：（美）H. 斯科特·福格勒（H. Scott Fogler），（美）史蒂文·E. 勒布朗（Steven E. LeBlanc）著；欧阳绛译</w:t>
      </w:r>
    </w:p>
    <w:p>
      <w:r>
        <w:t>出版社：北京：中央编译出版社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创造性问题求解的策略 评论地址：https://www.jiaokey.com/book/detail/11394004.html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