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第5版</w:t>
      </w:r>
    </w:p>
    <w:p>
      <w:r>
        <w:rPr>
          <w:rFonts w:ascii="宋体" w:hAnsi="宋体" w:eastAsia="宋体"/>
          <w:sz w:val="24"/>
        </w:rPr>
        <w:t>（美）N.格里高利·曼昆（N. Gregory Mankiw）著；张帆，梁晓钟译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（美）N.格里高利·曼昆（N. Gregory Mankiw）著；张帆，梁晓钟译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本书出售、求购地址：https://www.jiaokey.com/book/detail/11393992.html</w:t>
      </w:r>
    </w:p>
    <w:p>
      <w:r>
        <w:t>更多相关图书推荐：https://www.jiaokey.com</w:t>
      </w:r>
    </w:p>
    <w:p>
      <w:r>
        <w:t>（美）N.格里高利·曼昆（N. Gregory Mankiw）著；张帆，梁晓钟译 其他作品：https://www.jiaokey.com/tag/（美）N.格里高利·曼昆（N. Gregory Mankiw）著；张帆，梁晓钟译.html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关键词搜索：https://www.jiaokey.com/tag/宏观经济学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