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康德与启蒙  纪念康德逝世二百周年</w:t>
      </w:r>
    </w:p>
    <w:p>
      <w:r>
        <w:rPr>
          <w:rFonts w:ascii="宋体" w:hAnsi="宋体" w:eastAsia="宋体"/>
          <w:sz w:val="24"/>
        </w:rPr>
        <w:t>刘小枫，陈少明主编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康德与启蒙  纪念康德逝世二百周年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刘小枫，陈少明主编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本书出售、求购地址：https://www.jiaokey.com/book/detail/11393990.html</w:t>
      </w:r>
    </w:p>
    <w:p>
      <w:r>
        <w:t>更多相关图书推荐：https://www.jiaokey.com</w:t>
      </w:r>
    </w:p>
    <w:p>
      <w:r>
        <w:t>刘小枫，陈少明主编 其他作品：https://www.jiaokey.com/tag/刘小枫，陈少明主编.html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关键词搜索：https://www.jiaokey.com/tag/康德与启蒙  纪念康德逝世二百周年.html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