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尿石症防治必读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尿石症防治必读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本书出售、求购地址：https://www.jiaokey.com/book/detail/11393984.html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关键词搜索：https://www.jiaokey.com/tag/尿石症防治必读.html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