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信息系统原理  第6版</w:t>
      </w:r>
    </w:p>
    <w:p>
      <w:r>
        <w:rPr>
          <w:rFonts w:ascii="宋体" w:hAnsi="宋体" w:eastAsia="宋体"/>
          <w:sz w:val="24"/>
        </w:rPr>
        <w:t>（美）Ralph M.Stair，（美）George W.Reynolds著；张靖，刘鹏，陈之侃等译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M.Stair，（美）George W.Reynolds著；张靖，刘鹏，陈之侃等译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本书出售、求购地址：https://www.jiaokey.com/book/detail/11393946.html</w:t>
      </w:r>
    </w:p>
    <w:p>
      <w:r>
        <w:t>更多相关图书推荐：https://www.jiaokey.com</w:t>
      </w:r>
    </w:p>
    <w:p>
      <w:r>
        <w:t>（美）Ralph M.Stair，（美）George W.Reynolds著；张靖，刘鹏，陈之侃等译 其他作品：https://www.jiaokey.com/tag/（美）Ralph M.Stair，（美）George W.Reynolds著；张靖，刘鹏，陈之侃等译.html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