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手绘POP制作技巧大揭秘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手绘POP制作技巧大揭秘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本书出售、求购地址：https://www.jiaokey.com/book/detail/11393940.html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关键词搜索：https://www.jiaokey.com/tag/手绘POP制作技巧大揭秘.html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