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复变函数及应用  原书第7版</w:t>
      </w:r>
    </w:p>
    <w:p>
      <w:r>
        <w:rPr>
          <w:rFonts w:ascii="宋体" w:hAnsi="宋体" w:eastAsia="宋体"/>
          <w:sz w:val="24"/>
        </w:rPr>
        <w:t>（美）James Ward Brown，（美）Ruel V.Churchill著；邓冠铁等译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复变函数及应用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Ward Brown，（美）Ruel V.Churchill著；邓冠铁等译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本书出售、求购地址：https://www.jiaokey.com/book/detail/11393928.html</w:t>
      </w:r>
    </w:p>
    <w:p>
      <w:r>
        <w:t>更多相关图书推荐：https://www.jiaokey.com</w:t>
      </w:r>
    </w:p>
    <w:p>
      <w:r>
        <w:t>（美）James Ward Brown，（美）Ruel V.Churchill著；邓冠铁等译 其他作品：https://www.jiaokey.com/tag/（美）James Ward Brown，（美）Ruel V.Churchill著；邓冠铁等译.html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关键词搜索：https://www.jiaokey.com/tag/复变函数及应用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