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加缪和萨特  一段传奇友谊及其崩解</w:t>
      </w:r>
    </w:p>
    <w:p>
      <w:r>
        <w:rPr>
          <w:rFonts w:ascii="宋体" w:hAnsi="宋体" w:eastAsia="宋体"/>
          <w:sz w:val="24"/>
        </w:rPr>
        <w:t>（美）罗纳德·阿隆森（Ronald Aronson）著；章乐天译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加缪和萨特  一段传奇友谊及其崩解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（美）罗纳德·阿隆森（Ronald Aronson）著；章乐天译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本书出售、求购地址：https://www.jiaokey.com/book/detail/11393917.html</w:t>
      </w:r>
    </w:p>
    <w:p>
      <w:r>
        <w:t>更多相关图书推荐：https://www.jiaokey.com</w:t>
      </w:r>
    </w:p>
    <w:p>
      <w:r>
        <w:t>（美）罗纳德·阿隆森（Ronald Aronson）著；章乐天译 其他作品：https://www.jiaokey.com/tag/（美）罗纳德·阿隆森（Ronald Aronson）著；章乐天译.html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关键词搜索：https://www.jiaokey.com/tag/加缪和萨特  一段传奇友谊及其崩解.html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