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软力量  世界政坛成功之道</w:t>
      </w:r>
    </w:p>
    <w:p>
      <w:r>
        <w:rPr>
          <w:rFonts w:ascii="宋体" w:hAnsi="宋体" w:eastAsia="宋体"/>
          <w:sz w:val="24"/>
        </w:rPr>
        <w:t>（美）约瑟夫·奈（Jpseph S.Nye，Jr）著；吴晓辉，钱程译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软力量  世界政坛成功之道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（美）约瑟夫·奈（Jpseph S.Nye，Jr）著；吴晓辉，钱程译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本书出售、求购地址：https://www.jiaokey.com/book/detail/11393915.html</w:t>
      </w:r>
    </w:p>
    <w:p>
      <w:r>
        <w:t>更多相关图书推荐：https://www.jiaokey.com</w:t>
      </w:r>
    </w:p>
    <w:p>
      <w:r>
        <w:t>（美）约瑟夫·奈（Jpseph S.Nye，Jr）著；吴晓辉，钱程译 其他作品：https://www.jiaokey.com/tag/（美）约瑟夫·奈（Jpseph S.Nye，Jr）著；吴晓辉，钱程译.html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关键词搜索：https://www.jiaokey.com/tag/软力量  世界政坛成功之道.html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