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书名：现代设计的先驱者  从威廉·莫里斯到格罗皮乌斯</w:t>
      </w:r>
    </w:p>
    <w:p>
      <w:r>
        <w:t>作者：（英）尼古拉斯·佩夫斯纳（Nikolaus Pevsner）著；王申祜，王晓京译</w:t>
      </w:r>
    </w:p>
    <w:p>
      <w:r>
        <w:t>出版社：北京:中国建筑工业出版社,2004.10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现代设计的先驱者  从威廉·莫里斯到格罗皮乌斯 评论地址：https://www.jiaokey.com/book/detail/11393906.html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