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政治的经济学分析  新政治经济学导论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政治的经济学分析  新政治经济学导论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本书出售、求购地址：https://www.jiaokey.com/book/detail/11393881.html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关键词搜索：https://www.jiaokey.com/tag/政治的经济学分析  新政治经济学导论.html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