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书名：把握人生的6大决策</w:t>
      </w:r>
    </w:p>
    <w:p>
      <w:r>
        <w:t>作者：（英）麦克·哥普（Mick Cope）著；刘江译</w:t>
      </w:r>
    </w:p>
    <w:p>
      <w:r>
        <w:t>出版社：北京：中央编译出版社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把握人生的6大决策 评论地址：https://www.jiaokey.com/book/detail/11393810.html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