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文德斯论电影  情感电影  影像的逻辑</w:t>
      </w:r>
    </w:p>
    <w:p>
      <w:r>
        <w:rPr>
          <w:rFonts w:ascii="宋体" w:hAnsi="宋体" w:eastAsia="宋体"/>
          <w:sz w:val="24"/>
        </w:rPr>
        <w:t>（德）维姆·文德斯（Wim Wenders）著；孙秀蕙译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文德斯论电影  情感电影  影像的逻辑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（德）维姆·文德斯（Wim Wenders）著；孙秀蕙译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本书出售、求购地址：https://www.jiaokey.com/book/detail/11393805.html</w:t>
      </w:r>
    </w:p>
    <w:p>
      <w:r>
        <w:t>更多相关图书推荐：https://www.jiaokey.com</w:t>
      </w:r>
    </w:p>
    <w:p>
      <w:r>
        <w:t>（德）维姆·文德斯（Wim Wenders）著；孙秀蕙译 其他作品：https://www.jiaokey.com/tag/（德）维姆·文德斯（Wim Wenders）著；孙秀蕙译.html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关键词搜索：https://www.jiaokey.com/tag/文德斯论电影  情感电影  影像的逻辑.html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