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书名：中老年心理养生</w:t>
      </w:r>
    </w:p>
    <w:p>
      <w:r>
        <w:t>作者：宋辉，王维新编著</w:t>
      </w:r>
    </w:p>
    <w:p>
      <w:r>
        <w:t>出版社：济南：山东人民出版社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中老年心理养生 评论地址：https://www.jiaokey.com/book/detail/11393794.html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