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邓尼茨元帅战争回忆录</w:t>
      </w:r>
    </w:p>
    <w:p>
      <w:r>
        <w:rPr>
          <w:rFonts w:ascii="宋体" w:hAnsi="宋体" w:eastAsia="宋体"/>
          <w:sz w:val="24"/>
        </w:rPr>
        <w:t>（德）卡尔·邓尼茨著；王星昌等译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邓尼茨元帅战争回忆录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（德）卡尔·邓尼茨著；王星昌等译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本书出售、求购地址：https://www.jiaokey.com/book/detail/11393792.html</w:t>
      </w:r>
    </w:p>
    <w:p>
      <w:r>
        <w:t>更多相关图书推荐：https://www.jiaokey.com</w:t>
      </w:r>
    </w:p>
    <w:p>
      <w:r>
        <w:t>（德）卡尔·邓尼茨著；王星昌等译 其他作品：https://www.jiaokey.com/tag/（德）卡尔·邓尼茨著；王星昌等译.html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关键词搜索：https://www.jiaokey.com/tag/邓尼茨元帅战争回忆录.html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