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推理的迷宫  悖论、谜题，及知识的脆弱性</w:t>
      </w:r>
    </w:p>
    <w:p>
      <w:r>
        <w:rPr>
          <w:rFonts w:ascii="宋体" w:hAnsi="宋体" w:eastAsia="宋体"/>
          <w:sz w:val="24"/>
        </w:rPr>
        <w:t>（美）威廉姆·庞德斯通（William Poundstone）著；李大强译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推理的迷宫  悖论、谜题，及知识的脆弱性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（美）威廉姆·庞德斯通（William Poundstone）著；李大强译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本书出售、求购地址：https://www.jiaokey.com/book/detail/11393788.html</w:t>
      </w:r>
    </w:p>
    <w:p>
      <w:r>
        <w:t>更多相关图书推荐：https://www.jiaokey.com</w:t>
      </w:r>
    </w:p>
    <w:p>
      <w:r>
        <w:t>（美）威廉姆·庞德斯通（William Poundstone）著；李大强译 其他作品：https://www.jiaokey.com/tag/（美）威廉姆·庞德斯通（William Poundstone）著；李大强译.html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关键词搜索：https://www.jiaokey.com/tag/推理的迷宫  悖论、谜题，及知识的脆弱性.html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