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打开一扇窗  自己往外看  解码社团情结、学生干部、社会兼职</w:t>
      </w:r>
    </w:p>
    <w:p>
      <w:r>
        <w:rPr>
          <w:rFonts w:ascii="宋体" w:hAnsi="宋体" w:eastAsia="宋体"/>
          <w:sz w:val="24"/>
        </w:rPr>
        <w:t>何雅主编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打开一扇窗  自己往外看  解码社团情结、学生干部、社会兼职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本书出售、求购地址：https://www.jiaokey.com/book/detail/11393772.html</w:t>
      </w:r>
    </w:p>
    <w:p>
      <w:r>
        <w:t>更多相关图书推荐：https://www.jiaokey.com</w:t>
      </w:r>
    </w:p>
    <w:p>
      <w:r>
        <w:t>何雅主编 其他作品：https://www.jiaokey.com/tag/何雅主编.html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关键词搜索：https://www.jiaokey.com/tag/打开一扇窗  自己往外看  解码社团情结、学生干部、社会兼职.html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