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就是不说爱你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就是不说爱你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本书出售、求购地址：https://www.jiaokey.com/book/detail/11393760.html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关键词搜索：https://www.jiaokey.com/tag/就是不说爱你.html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