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书名：闯荡大公司  水虎和他的象朋鼠友大公司求职记</w:t>
      </w:r>
    </w:p>
    <w:p>
      <w:r>
        <w:t>作者：吴少武，林汉都著</w:t>
      </w:r>
    </w:p>
    <w:p>
      <w:r>
        <w:t>出版社：沈阳：万卷出版公司</w:t>
      </w:r>
    </w:p>
    <w:p>
      <w:r>
        <w:t>出版日期：2005.03</w:t>
      </w:r>
    </w:p>
    <w:p>
      <w:r>
        <w:t>总页数：264</w:t>
      </w:r>
    </w:p>
    <w:p>
      <w:r>
        <w:t>更多请访问教客网: www.jiaokey.com</w:t>
      </w:r>
    </w:p>
    <w:p>
      <w:r>
        <w:t>闯荡大公司  水虎和他的象朋鼠友大公司求职记 评论地址：https://www.jiaokey.com/book/detail/11393722.html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