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走出亚健康  亚健康的自然疗法</w:t>
      </w:r>
    </w:p>
    <w:p>
      <w:r>
        <w:rPr>
          <w:rFonts w:ascii="宋体" w:hAnsi="宋体" w:eastAsia="宋体"/>
          <w:sz w:val="24"/>
        </w:rPr>
        <w:t>缪植坚，谢英彪主编；林缎莲等编著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走出亚健康  亚健康的自然疗法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缪植坚，谢英彪主编；林缎莲等编著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本书出售、求购地址：https://www.jiaokey.com/book/detail/11393705.html</w:t>
      </w:r>
    </w:p>
    <w:p>
      <w:r>
        <w:t>更多相关图书推荐：https://www.jiaokey.com</w:t>
      </w:r>
    </w:p>
    <w:p>
      <w:r>
        <w:t>缪植坚，谢英彪主编；林缎莲等编著 其他作品：https://www.jiaokey.com/tag/缪植坚，谢英彪主编；林缎莲等编著.html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关键词搜索：https://www.jiaokey.com/tag/走出亚健康  亚健康的自然疗法.html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