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糖尿病的自然疗法</w:t>
      </w:r>
    </w:p>
    <w:p>
      <w:r>
        <w:rPr>
          <w:rFonts w:ascii="宋体" w:hAnsi="宋体" w:eastAsia="宋体"/>
          <w:sz w:val="24"/>
        </w:rPr>
        <w:t>谢英彪，刘光隆主编；刘欢团等编著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谢英彪，刘光隆主编；刘欢团等编著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本书出售、求购地址：https://www.jiaokey.com/book/detail/11393704.html</w:t>
      </w:r>
    </w:p>
    <w:p>
      <w:r>
        <w:t>更多相关图书推荐：https://www.jiaokey.com</w:t>
      </w:r>
    </w:p>
    <w:p>
      <w:r>
        <w:t>谢英彪，刘光隆主编；刘欢团等编著 其他作品：https://www.jiaokey.com/tag/谢英彪，刘光隆主编；刘欢团等编著.html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关键词搜索：https://www.jiaokey.com/tag/糖尿病的自然疗法.html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