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意念－身体健身运动</w:t>
      </w:r>
    </w:p>
    <w:p>
      <w:r>
        <w:rPr>
          <w:rFonts w:ascii="宋体" w:hAnsi="宋体" w:eastAsia="宋体"/>
          <w:sz w:val="24"/>
        </w:rPr>
        <w:t>（美） 特蕾泽·埃克努著；Therese Iknoian 刘军，张力军译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意念－身体健身运动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特蕾泽·埃克努著；Therese Iknoian 刘军，张力军译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本书出售、求购地址：https://www.jiaokey.com/book/detail/11393689.html</w:t>
      </w:r>
    </w:p>
    <w:p>
      <w:r>
        <w:t>更多相关图书推荐：https://www.jiaokey.com</w:t>
      </w:r>
    </w:p>
    <w:p>
      <w:r>
        <w:t>（美） 特蕾泽·埃克努著；Therese Iknoian 刘军，张力军译 其他作品：https://www.jiaokey.com/tag/（美） 特蕾泽·埃克努著；Therese Iknoian 刘军，张力军译.html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关键词搜索：https://www.jiaokey.com/tag/意念－身体健身运动.html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