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9系统管理员完全学习手册</w:t>
      </w:r>
    </w:p>
    <w:p>
      <w:r>
        <w:rPr>
          <w:rFonts w:ascii="宋体" w:hAnsi="宋体" w:eastAsia="宋体"/>
          <w:sz w:val="24"/>
        </w:rPr>
        <w:t>姜中华，师鸣若，王大印编著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9系统管理员完全学习手册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姜中华，师鸣若，王大印编著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本书出售、求购地址：https://www.jiaokey.com/book/detail/11393678.html</w:t>
      </w:r>
    </w:p>
    <w:p>
      <w:r>
        <w:t>更多相关图书推荐：https://www.jiaokey.com</w:t>
      </w:r>
    </w:p>
    <w:p>
      <w:r>
        <w:t>姜中华，师鸣若，王大印编著 其他作品：https://www.jiaokey.com/tag/姜中华，师鸣若，王大印编著.html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关键词搜索：https://www.jiaokey.com/tag/Red Hat Linux 9系统管理员完全学习手册.html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