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主体性与私权制度研究  以财产、契约的历史考察为基础</w:t>
      </w:r>
    </w:p>
    <w:p>
      <w:r>
        <w:rPr>
          <w:rFonts w:ascii="宋体" w:hAnsi="宋体" w:eastAsia="宋体"/>
          <w:sz w:val="24"/>
        </w:rPr>
        <w:t>彭诚信著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主体性与私权制度研究  以财产、契约的历史考察为基础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本书出售、求购地址：https://www.jiaokey.com/book/detail/11393652.html</w:t>
      </w:r>
    </w:p>
    <w:p>
      <w:r>
        <w:t>更多相关图书推荐：https://www.jiaokey.com</w:t>
      </w:r>
    </w:p>
    <w:p>
      <w:r>
        <w:t>彭诚信著 其他作品：https://www.jiaokey.com/tag/彭诚信著.html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关键词搜索：https://www.jiaokey.com/tag/主体性与私权制度研究  以财产、契约的历史考察为基础.html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