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X行星探险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X行星探险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本书出售、求购地址：https://www.jiaokey.com/book/detail/11393650.html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关键词搜索：https://www.jiaokey.com/tag/X行星探险.html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