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书名：最新谜语大全</w:t>
      </w:r>
    </w:p>
    <w:p>
      <w:r>
        <w:t>作者：凌利编著</w:t>
      </w:r>
    </w:p>
    <w:p>
      <w:r>
        <w:t>出版社：呼和浩特：内蒙古人民出版社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最新谜语大全 评论地址：https://www.jiaokey.com/book/detail/11393634.html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