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书名：1931-1945亲历日本侵华战争的最后一批人  1</w:t>
      </w:r>
    </w:p>
    <w:p>
      <w:r>
        <w:t>作者：方军著</w:t>
      </w:r>
    </w:p>
    <w:p>
      <w:r>
        <w:t>出版社：西安：陕西人民出版社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1931-1945亲历日本侵华战争的最后一批人  1 评论地址：https://www.jiaokey.com/book/detail/11393631.html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