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书名：自愈力  2  解开你对身体的误会</w:t>
      </w:r>
    </w:p>
    <w:p>
      <w:r>
        <w:t>作者:吴佩琪著</w:t>
      </w:r>
    </w:p>
    <w:p>
      <w:r>
        <w:t>出版社:上海：东方出版中心</w:t>
      </w:r>
    </w:p>
    <w:p>
      <w:r>
        <w:t>出版日期：2005.05</w:t>
      </w:r>
    </w:p>
    <w:p>
      <w:r>
        <w:t>总页数：164</w:t>
      </w:r>
    </w:p>
    <w:p>
      <w:r>
        <w:t>更多请访问教客网:www.jiaokey.com</w:t>
      </w:r>
    </w:p>
    <w:p>
      <w:r>
        <w:t>自愈力  2  解开你对身体的误会评论地址：https://www.jiaokey.com/book/detail/11393614.html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