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书名：自己看懂检验单</w:t>
      </w:r>
    </w:p>
    <w:p>
      <w:r>
        <w:t>作者：何成彦，孙文伟主编；金梅，贾芙蓉，王昌莹，张哲雄，迟镝，冯颖，刘铁梅，徐雪松，孙景春编</w:t>
      </w:r>
    </w:p>
    <w:p>
      <w:r>
        <w:t>出版社：长春：吉林科学技术出版社</w:t>
      </w:r>
    </w:p>
    <w:p>
      <w:r>
        <w:t>出版日期：2005.05</w:t>
      </w:r>
    </w:p>
    <w:p>
      <w:r>
        <w:t>总页数：217</w:t>
      </w:r>
    </w:p>
    <w:p>
      <w:r>
        <w:t>更多请访问教客网: www.jiaokey.com</w:t>
      </w:r>
    </w:p>
    <w:p>
      <w:r>
        <w:t>自己看懂检验单 评论地址：https://www.jiaokey.com/book/detail/11393604.html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