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书名：竹荪、平菇、金针菇、猴头菌栽培技术问答  修订版</w:t>
      </w:r>
    </w:p>
    <w:p>
      <w:r>
        <w:t>作者：赵庆华等编著</w:t>
      </w:r>
    </w:p>
    <w:p>
      <w:r>
        <w:t>出版社：北京：金盾出版社</w:t>
      </w:r>
    </w:p>
    <w:p>
      <w:r>
        <w:t>出版日期：2005.04</w:t>
      </w:r>
    </w:p>
    <w:p>
      <w:r>
        <w:t>总页数：222</w:t>
      </w:r>
    </w:p>
    <w:p>
      <w:r>
        <w:t>更多请访问教客网: www.jiaokey.com</w:t>
      </w:r>
    </w:p>
    <w:p>
      <w:r>
        <w:t>竹荪、平菇、金针菇、猴头菌栽培技术问答  修订版 评论地址：https://www.jiaokey.com/book/detail/11393574.html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