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书名：终结小脚  中国妇女缠足考</w:t>
      </w:r>
    </w:p>
    <w:p>
      <w:r>
        <w:t>作者：秦军校摄影/编著；李江树撰述</w:t>
      </w:r>
    </w:p>
    <w:p>
      <w:r>
        <w:t>出版社：杭州：浙江文艺出版社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终结小脚  中国妇女缠足考 评论地址：https://www.jiaokey.com/book/detail/11393559.html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