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中药配方颗粒薄层色谱彩色图集</w:t>
      </w:r>
    </w:p>
    <w:p>
      <w:r>
        <w:rPr>
          <w:rFonts w:ascii="宋体" w:hAnsi="宋体" w:eastAsia="宋体"/>
          <w:sz w:val="24"/>
        </w:rPr>
        <w:t>周嘉琳，王永山主编；王建国等编著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中药配方颗粒薄层色谱彩色图集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周嘉琳，王永山主编；王建国等编著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本书出售、求购地址：https://www.jiaokey.com/book/detail/11393555.html</w:t>
      </w:r>
    </w:p>
    <w:p>
      <w:r>
        <w:t>更多相关图书推荐：https://www.jiaokey.com</w:t>
      </w:r>
    </w:p>
    <w:p>
      <w:r>
        <w:t>周嘉琳，王永山主编；王建国等编著 其他作品：https://www.jiaokey.com/tag/周嘉琳，王永山主编；王建国等编著.html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关键词搜索：https://www.jiaokey.com/tag/中药配方颗粒薄层色谱彩色图集.html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