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书名：中小零售企业成功经营的500个制胜谋略</w:t>
      </w:r>
    </w:p>
    <w:p>
      <w:r>
        <w:t>作者：崔英，王勇主编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中小零售企业成功经营的500个制胜谋略 评论地址：https://www.jiaokey.com/book/detail/11393549.html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