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中华群英录  1979-1990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中华群英录  1979-1990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本书出售、求购地址：https://www.jiaokey.com/book/detail/11393519.html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关键词搜索：https://www.jiaokey.com/tag/中华群英录  1979-1990.html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