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书名：中国强震记录汇报  第5集  1985年新疆乌恰7.4级地震强余震观测报告  1985.8.28-1985.9.20  记录编号自5B01-001至5B18-052</w:t>
      </w:r>
    </w:p>
    <w:p>
      <w:r>
        <w:t>作者：新疆维吾尔自治区地震局编</w:t>
      </w:r>
    </w:p>
    <w:p>
      <w:r>
        <w:t>出版社：北京：地震出版社</w:t>
      </w:r>
    </w:p>
    <w:p>
      <w:r>
        <w:t>出版日期：1988.11</w:t>
      </w:r>
    </w:p>
    <w:p>
      <w:r>
        <w:t>总页数：393</w:t>
      </w:r>
    </w:p>
    <w:p>
      <w:r>
        <w:t>更多请访问教客网: www.jiaokey.com</w:t>
      </w:r>
    </w:p>
    <w:p>
      <w:r>
        <w:t>中国强震记录汇报  第5集  1985年新疆乌恰7.4级地震强余震观测报告  1985.8.28-1985.9.20  记录编号自5B01-001至5B18-052 评论地址：https://www.jiaokey.com/book/detail/11393462.html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