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中国计算机技术培训网统编教材 关系型数据库dBASEⅢ的综合应用</w:t>
      </w:r>
    </w:p>
    <w:p>
      <w:r>
        <w:rPr>
          <w:rFonts w:ascii="宋体" w:hAnsi="宋体" w:eastAsia="宋体"/>
          <w:sz w:val="24"/>
        </w:rPr>
        <w:t>王秉湖主编；王秉湖，张喜英，笪桂敏，张明编著；王路敬，金永门审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中国计算机技术培训网统编教材 关系型数据库dBASEⅢ的综合应用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王秉湖主编；王秉湖，张喜英，笪桂敏，张明编著；王路敬，金永门审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本书出售、求购地址：https://www.jiaokey.com/book/detail/11393408.html</w:t>
      </w:r>
    </w:p>
    <w:p>
      <w:r>
        <w:t>更多相关图书推荐：https://www.jiaokey.com</w:t>
      </w:r>
    </w:p>
    <w:p>
      <w:r>
        <w:t>王秉湖主编；王秉湖，张喜英，笪桂敏，张明编著；王路敬，金永门审 其他作品：https://www.jiaokey.com/tag/王秉湖主编；王秉湖，张喜英，笪桂敏，张明编著；王路敬，金永门审.html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关键词搜索：https://www.jiaokey.com/tag/中国计算机技术培训网统编教材 关系型数据库dBASEⅢ的综合应用.html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