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书名：中国古都选址与规划布局的本土思想研究</w:t>
      </w:r>
    </w:p>
    <w:p>
      <w:r>
        <w:t>作者：黄建军著</w:t>
      </w:r>
    </w:p>
    <w:p>
      <w:r>
        <w:t>出版社：厦门：厦门大学出版社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中国古都选址与规划布局的本土思想研究 评论地址：https://www.jiaokey.com/book/detail/11393393.html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