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书名：中国城市魅力地图  中国地域资源的公正报告</w:t>
      </w:r>
    </w:p>
    <w:p>
      <w:r>
        <w:t>作者：何雪飞等编著</w:t>
      </w:r>
    </w:p>
    <w:p>
      <w:r>
        <w:t>出版社：广州：广东旅游出版社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中国城市魅力地图  中国地域资源的公正报告 评论地址：https://www.jiaokey.com/book/detail/11393359.html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