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书名：机械制图基础习题集  第2版</w:t>
      </w:r>
    </w:p>
    <w:p>
      <w:r>
        <w:t>作者：阮春红，管巧娟主编</w:t>
      </w:r>
    </w:p>
    <w:p>
      <w:r>
        <w:t>出版社：武汉：华中理工大学出版社</w:t>
      </w:r>
    </w:p>
    <w:p>
      <w:r>
        <w:t>出版日期：2001.09</w:t>
      </w:r>
    </w:p>
    <w:p>
      <w:r>
        <w:t>总页数：56</w:t>
      </w:r>
    </w:p>
    <w:p>
      <w:r>
        <w:t>更多请访问教客网: www.jiaokey.com</w:t>
      </w:r>
    </w:p>
    <w:p>
      <w:r>
        <w:t>机械制图基础习题集  第2版 评论地址：https://www.jiaokey.com/book/detail/11393343.html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