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职场东山再起8个步骤</w:t>
      </w:r>
    </w:p>
    <w:p>
      <w:r>
        <w:rPr>
          <w:rFonts w:ascii="宋体" w:hAnsi="宋体" w:eastAsia="宋体"/>
          <w:sz w:val="24"/>
        </w:rPr>
        <w:t>（美）布拉德利·G.理查德森（Bradley G.Richardson）著；白卫涛，姚英译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职场东山再起8个步骤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（美）布拉德利·G.理查德森（Bradley G.Richardson）著；白卫涛，姚英译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本书出售、求购地址：https://www.jiaokey.com/book/detail/11393334.html</w:t>
      </w:r>
    </w:p>
    <w:p>
      <w:r>
        <w:t>更多相关图书推荐：https://www.jiaokey.com</w:t>
      </w:r>
    </w:p>
    <w:p>
      <w:r>
        <w:t>（美）布拉德利·G.理查德森（Bradley G.Richardson）著；白卫涛，姚英译 其他作品：https://www.jiaokey.com/tag/（美）布拉德利·G.理查德森（Bradley G.Richardson）著；白卫涛，姚英译.html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关键词搜索：https://www.jiaokey.com/tag/职场东山再起8个步骤.html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