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征服英语口语900句ABA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征服英语口语900句ABA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本书出售、求购地址：https://www.jiaokey.com/book/detail/11393320.html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关键词搜索：https://www.jiaokey.com/tag/征服英语口语900句ABA.html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