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书名：运动健脑</w:t>
      </w:r>
    </w:p>
    <w:p>
      <w:r>
        <w:t>作者：徐宝轩，（阿尔巴）伊利尔著</w:t>
      </w:r>
    </w:p>
    <w:p>
      <w:r>
        <w:t>出版社：北京:新世界出版社,2005.05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运动健脑 评论地址：https://www.jiaokey.com/book/detail/11393273.html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