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书名：育龄妇女自我保健</w:t>
      </w:r>
    </w:p>
    <w:p>
      <w:r>
        <w:t>作者：华嘉增，朱丽萍主编；秦敏，许厚琴编</w:t>
      </w:r>
    </w:p>
    <w:p>
      <w:r>
        <w:t>出版社：合肥：安徽科学技术出版社</w:t>
      </w:r>
    </w:p>
    <w:p>
      <w:r>
        <w:t>出版日期：2005.04</w:t>
      </w:r>
    </w:p>
    <w:p>
      <w:r>
        <w:t>总页数：197</w:t>
      </w:r>
    </w:p>
    <w:p>
      <w:r>
        <w:t>更多请访问教客网: www.jiaokey.com</w:t>
      </w:r>
    </w:p>
    <w:p>
      <w:r>
        <w:t>育龄妇女自我保健 评论地址：https://www.jiaokey.com/book/detail/11393247.html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