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书名：宇宙大揭密  重新认识宏观宇宙  再度审视微观宇宙</w:t>
      </w:r>
    </w:p>
    <w:p>
      <w:r>
        <w:t>作者：雷元星著</w:t>
      </w:r>
    </w:p>
    <w:p>
      <w:r>
        <w:t>出版社：成都：四川科学技术出版社</w:t>
      </w:r>
    </w:p>
    <w:p>
      <w:r>
        <w:t>出版日期：1998.09</w:t>
      </w:r>
    </w:p>
    <w:p>
      <w:r>
        <w:t>总页数：176</w:t>
      </w:r>
    </w:p>
    <w:p>
      <w:r>
        <w:t>更多请访问教客网: www.jiaokey.com</w:t>
      </w:r>
    </w:p>
    <w:p>
      <w:r>
        <w:t>宇宙大揭密  重新认识宏观宇宙  再度审视微观宇宙 评论地址：https://www.jiaokey.com/book/detail/11393241.html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