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与众不同 极度竞争时代的生存 survival in our era of killer competition</w:t>
      </w:r>
    </w:p>
    <w:p>
      <w:r>
        <w:rPr>
          <w:rFonts w:ascii="宋体" w:hAnsi="宋体" w:eastAsia="宋体"/>
          <w:sz w:val="24"/>
        </w:rPr>
        <w:t>（美）杰克·特劳特（Jack Trout），（美）史蒂夫·里夫金（Steve Rivkin）著；屈陆民译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与众不同 极度竞争时代的生存 survival in our era of killer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（美）杰克·特劳特（Jack Trout），（美）史蒂夫·里夫金（Steve Rivkin）著；屈陆民译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本书出售、求购地址：https://www.jiaokey.com/book/detail/11393240.html</w:t>
      </w:r>
    </w:p>
    <w:p>
      <w:r>
        <w:t>更多相关图书推荐：https://www.jiaokey.com</w:t>
      </w:r>
    </w:p>
    <w:p>
      <w:r>
        <w:t>（美）杰克·特劳特（Jack Trout），（美）史蒂夫·里夫金（Steve Rivkin）著；屈陆民译 其他作品：https://www.jiaokey.com/tag/（美）杰克·特劳特（Jack Trout），（美）史蒂夫·里夫金（Steve Rivkin）著；屈陆民译.html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关键词搜索：https://www.jiaokey.com/tag/与众不同 极度竞争时代的生存 survival in our era of killer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