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书名：瑜伽自学天书 the self-learning guide</w:t>
      </w:r>
    </w:p>
    <w:p>
      <w:r>
        <w:t>作者:余丽婵指导、示范</w:t>
      </w:r>
    </w:p>
    <w:p>
      <w:r>
        <w:t>出版社:北京：当代世界出版社</w:t>
      </w:r>
    </w:p>
    <w:p>
      <w:r>
        <w:t>出版日期：2005.06</w:t>
      </w:r>
    </w:p>
    <w:p>
      <w:r>
        <w:t>总页数：164</w:t>
      </w:r>
    </w:p>
    <w:p>
      <w:r>
        <w:t>更多请访问教客网:www.jiaokey.com</w:t>
      </w:r>
    </w:p>
    <w:p>
      <w:r>
        <w:t>瑜伽自学天书 the self-learning guide评论地址：https://www.jiaokey.com/book/detail/11393233.html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