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书名：有效沟通  第7版</w:t>
      </w:r>
    </w:p>
    <w:p>
      <w:r>
        <w:t>作者：（美）桑德拉·黑贝尔斯（Saundra Hybels），（美）理查德·威沃尔二世（Richard L.WeaverⅡ）著；李业昆译</w:t>
      </w:r>
    </w:p>
    <w:p>
      <w:r>
        <w:t>出版社：北京：华夏出版社</w:t>
      </w:r>
    </w:p>
    <w:p>
      <w:r>
        <w:t>出版日期：2005.01</w:t>
      </w:r>
    </w:p>
    <w:p>
      <w:r>
        <w:t>总页数：444</w:t>
      </w:r>
    </w:p>
    <w:p>
      <w:r>
        <w:t>更多请访问教客网: www.jiaokey.com</w:t>
      </w:r>
    </w:p>
    <w:p>
      <w:r>
        <w:t>有效沟通  第7版 评论地址：https://www.jiaokey.com/book/detail/11393230.html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